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РЕЗОЛЮТИВНАЯ ЧАСТЬ ЗАОЧНОГО РЕШЕНИЯ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Style w:val="cat-Dategrp-3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6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исполняя обязанности мирового судьи судебного участка № 6 Ханты-Мансийского судебного района,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7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6"/>
          <w:szCs w:val="26"/>
        </w:rPr>
        <w:t>1134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-2806/2026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Иванову </w:t>
      </w:r>
      <w:r>
        <w:rPr>
          <w:rStyle w:val="cat-UserDefinedgrp-1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Югорского фонда капитального ремонта многоквартирных домов к </w:t>
      </w:r>
      <w:r>
        <w:rPr>
          <w:rStyle w:val="cat-FIOgrp-8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1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удовлетворить.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Иванова </w:t>
      </w:r>
      <w:r>
        <w:rPr>
          <w:rStyle w:val="cat-UserDefinedgrp-1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5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6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Югорского фонда капитального ремонта многоквартирных домов (ИНН </w:t>
      </w:r>
      <w:r>
        <w:rPr>
          <w:rFonts w:ascii="Times New Roman" w:eastAsia="Times New Roman" w:hAnsi="Times New Roman" w:cs="Times New Roman"/>
          <w:sz w:val="26"/>
          <w:szCs w:val="26"/>
        </w:rPr>
        <w:t>8601999247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Sumgrp-11rplc-1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в счет основной задолженности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>
        <w:rPr>
          <w:rStyle w:val="cat-Dategrp-4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5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2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Sumgrp-12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Style w:val="cat-Dategrp-4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5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Sumgrp-13rplc-2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в возмещение расходов по уплате государственной пошлины.</w:t>
      </w:r>
    </w:p>
    <w:p>
      <w:pPr>
        <w:spacing w:before="0" w:after="0"/>
        <w:ind w:firstLine="28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апелляционном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Ханты-Мансийский 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суд 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120"/>
        <w:ind w:left="283" w:hanging="28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Style w:val="cat-FIOgrp-10rplc-2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Style w:val="cat-FIOgrp-10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3rplc-1">
    <w:name w:val="cat-Date grp-3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UserDefinedgrp-17rplc-6">
    <w:name w:val="cat-UserDefined grp-17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UserDefinedgrp-17rplc-8">
    <w:name w:val="cat-UserDefined grp-17 rplc-8"/>
    <w:basedOn w:val="DefaultParagraphFont"/>
  </w:style>
  <w:style w:type="character" w:customStyle="1" w:styleId="cat-UserDefinedgrp-18rplc-10">
    <w:name w:val="cat-UserDefined grp-18 rplc-10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ExternalSystemDefinedgrp-15rplc-12">
    <w:name w:val="cat-ExternalSystemDefined grp-15 rplc-12"/>
    <w:basedOn w:val="DefaultParagraphFont"/>
  </w:style>
  <w:style w:type="character" w:customStyle="1" w:styleId="cat-ExternalSystemDefinedgrp-16rplc-13">
    <w:name w:val="cat-ExternalSystemDefined grp-16 rplc-13"/>
    <w:basedOn w:val="DefaultParagraphFont"/>
  </w:style>
  <w:style w:type="character" w:customStyle="1" w:styleId="cat-Sumgrp-11rplc-14">
    <w:name w:val="cat-Sum grp-11 rplc-14"/>
    <w:basedOn w:val="DefaultParagraphFont"/>
  </w:style>
  <w:style w:type="character" w:customStyle="1" w:styleId="cat-Dategrp-4rplc-15">
    <w:name w:val="cat-Date grp-4 rplc-15"/>
    <w:basedOn w:val="DefaultParagraphFont"/>
  </w:style>
  <w:style w:type="character" w:customStyle="1" w:styleId="cat-Dategrp-5rplc-16">
    <w:name w:val="cat-Date grp-5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Sumgrp-12rplc-18">
    <w:name w:val="cat-Sum grp-12 rplc-18"/>
    <w:basedOn w:val="DefaultParagraphFont"/>
  </w:style>
  <w:style w:type="character" w:customStyle="1" w:styleId="cat-Dategrp-4rplc-19">
    <w:name w:val="cat-Date grp-4 rplc-19"/>
    <w:basedOn w:val="DefaultParagraphFont"/>
  </w:style>
  <w:style w:type="character" w:customStyle="1" w:styleId="cat-Dategrp-5rplc-20">
    <w:name w:val="cat-Date grp-5 rplc-20"/>
    <w:basedOn w:val="DefaultParagraphFont"/>
  </w:style>
  <w:style w:type="character" w:customStyle="1" w:styleId="cat-Sumgrp-13rplc-21">
    <w:name w:val="cat-Sum grp-13 rplc-21"/>
    <w:basedOn w:val="DefaultParagraphFont"/>
  </w:style>
  <w:style w:type="character" w:customStyle="1" w:styleId="cat-FIOgrp-10rplc-22">
    <w:name w:val="cat-FIO grp-10 rplc-22"/>
    <w:basedOn w:val="DefaultParagraphFont"/>
  </w:style>
  <w:style w:type="character" w:customStyle="1" w:styleId="cat-FIOgrp-10rplc-23">
    <w:name w:val="cat-FIO grp-10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